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21 июня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Бакирова Руслана </w:t>
      </w:r>
      <w:r>
        <w:rPr>
          <w:rFonts w:ascii="Times New Roman" w:eastAsia="Times New Roman" w:hAnsi="Times New Roman" w:cs="Times New Roman"/>
        </w:rPr>
        <w:t>Азаматовича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Бакирова Руслана </w:t>
      </w:r>
      <w:r>
        <w:rPr>
          <w:rFonts w:ascii="Times New Roman" w:eastAsia="Times New Roman" w:hAnsi="Times New Roman" w:cs="Times New Roman"/>
        </w:rPr>
        <w:t>Азаматовича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863860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30.01.2025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 1 ст. </w:t>
      </w:r>
      <w:r>
        <w:rPr>
          <w:rFonts w:ascii="Times New Roman" w:eastAsia="Times New Roman" w:hAnsi="Times New Roman" w:cs="Times New Roman"/>
        </w:rPr>
        <w:t>6.24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Бакирову Р.А.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50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Бакиров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Бакирова Р.А.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29.05.2025</w:t>
      </w:r>
      <w:r>
        <w:rPr>
          <w:rFonts w:ascii="Times New Roman" w:eastAsia="Times New Roman" w:hAnsi="Times New Roman" w:cs="Times New Roman"/>
        </w:rPr>
        <w:t xml:space="preserve"> года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Солнечный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Бакиров Р.А.</w:t>
      </w:r>
      <w:r>
        <w:rPr>
          <w:rFonts w:ascii="Times New Roman" w:eastAsia="Times New Roman" w:hAnsi="Times New Roman" w:cs="Times New Roman"/>
        </w:rPr>
        <w:t xml:space="preserve"> вину во вменённом административном правонарушении признал</w:t>
      </w:r>
      <w:r>
        <w:rPr>
          <w:rFonts w:ascii="Times New Roman" w:eastAsia="Times New Roman" w:hAnsi="Times New Roman" w:cs="Times New Roman"/>
        </w:rPr>
        <w:t>, в содеянном раскаивался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Бакирова Р.А.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Бакирова Р.А.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498343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19.06.2025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Бакирова Р.А.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Бакирову Р.А.</w:t>
      </w:r>
      <w:r>
        <w:rPr>
          <w:rFonts w:ascii="Times New Roman" w:eastAsia="Times New Roman" w:hAnsi="Times New Roman" w:cs="Times New Roman"/>
        </w:rPr>
        <w:t xml:space="preserve"> разъяснены, о чем проставил свою подпись;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от </w:t>
      </w:r>
      <w:r>
        <w:rPr>
          <w:rFonts w:ascii="Times New Roman" w:eastAsia="Times New Roman" w:hAnsi="Times New Roman" w:cs="Times New Roman"/>
        </w:rPr>
        <w:t>30.01.2025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1 ст. </w:t>
      </w:r>
      <w:r>
        <w:rPr>
          <w:rFonts w:ascii="Times New Roman" w:eastAsia="Times New Roman" w:hAnsi="Times New Roman" w:cs="Times New Roman"/>
        </w:rPr>
        <w:t>6.24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Бакирова Р.А.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на имя гражданина РФ </w:t>
      </w:r>
      <w:r>
        <w:rPr>
          <w:rFonts w:ascii="Times New Roman" w:eastAsia="Times New Roman" w:hAnsi="Times New Roman" w:cs="Times New Roman"/>
        </w:rPr>
        <w:t>Бакирова Р.А.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Бакирова Р.А.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Бакирову Р.А.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ам, предусмотренным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</w:t>
      </w:r>
      <w:r>
        <w:rPr>
          <w:rFonts w:ascii="Times New Roman" w:eastAsia="Times New Roman" w:hAnsi="Times New Roman" w:cs="Times New Roman"/>
        </w:rPr>
        <w:t>Бакирову Р.А.</w:t>
      </w:r>
      <w:r>
        <w:rPr>
          <w:rFonts w:ascii="Times New Roman" w:eastAsia="Times New Roman" w:hAnsi="Times New Roman" w:cs="Times New Roman"/>
        </w:rPr>
        <w:t xml:space="preserve"> наказания в виде штрафа нецелесообразно, поскольку </w:t>
      </w:r>
      <w:r>
        <w:rPr>
          <w:rFonts w:ascii="Times New Roman" w:eastAsia="Times New Roman" w:hAnsi="Times New Roman" w:cs="Times New Roman"/>
        </w:rPr>
        <w:t xml:space="preserve">Бакиров Р.А. </w:t>
      </w:r>
      <w:r>
        <w:rPr>
          <w:rFonts w:ascii="Times New Roman" w:eastAsia="Times New Roman" w:hAnsi="Times New Roman" w:cs="Times New Roman"/>
        </w:rPr>
        <w:t xml:space="preserve">не имеет официального источника дохода.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Бакирова Р.А.</w:t>
      </w:r>
      <w:r>
        <w:rPr>
          <w:rFonts w:ascii="Times New Roman" w:eastAsia="Times New Roman" w:hAnsi="Times New Roman" w:cs="Times New Roman"/>
        </w:rPr>
        <w:t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Бакирова Р.А.</w:t>
      </w:r>
      <w:r>
        <w:rPr>
          <w:rFonts w:ascii="Times New Roman" w:eastAsia="Times New Roman" w:hAnsi="Times New Roman" w:cs="Times New Roman"/>
        </w:rPr>
        <w:t>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>гласно протоколу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об административном задержании, </w:t>
      </w:r>
      <w:r>
        <w:rPr>
          <w:rFonts w:ascii="Times New Roman" w:eastAsia="Times New Roman" w:hAnsi="Times New Roman" w:cs="Times New Roman"/>
        </w:rPr>
        <w:t xml:space="preserve">Бакиров Р.А. </w:t>
      </w:r>
      <w:r>
        <w:rPr>
          <w:rFonts w:ascii="Times New Roman" w:eastAsia="Times New Roman" w:hAnsi="Times New Roman" w:cs="Times New Roman"/>
        </w:rPr>
        <w:t xml:space="preserve">задержан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19.06.2025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Бакирова Руслана </w:t>
      </w:r>
      <w:r>
        <w:rPr>
          <w:rFonts w:ascii="Times New Roman" w:eastAsia="Times New Roman" w:hAnsi="Times New Roman" w:cs="Times New Roman"/>
        </w:rPr>
        <w:t>Азаматовича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>) суток.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21.06.2025 г</w:t>
      </w:r>
      <w:r>
        <w:rPr>
          <w:rFonts w:ascii="Times New Roman" w:eastAsia="Times New Roman" w:hAnsi="Times New Roman" w:cs="Times New Roman"/>
        </w:rPr>
        <w:t>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административного задержания </w:t>
      </w:r>
      <w:r>
        <w:rPr>
          <w:rFonts w:ascii="Times New Roman" w:eastAsia="Times New Roman" w:hAnsi="Times New Roman" w:cs="Times New Roman"/>
        </w:rPr>
        <w:t xml:space="preserve">Бакирова Руслана </w:t>
      </w:r>
      <w:r>
        <w:rPr>
          <w:rFonts w:ascii="Times New Roman" w:eastAsia="Times New Roman" w:hAnsi="Times New Roman" w:cs="Times New Roman"/>
        </w:rPr>
        <w:t>Азаматовича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19.06.2025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 w:line="360" w:lineRule="auto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30rplc-25">
    <w:name w:val="cat-UserDefined grp-3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